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Dawson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Leighton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Reuben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Gracie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Shelby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Jarrett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Reece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Dawson Family </dc:title>
  <dcterms:created xsi:type="dcterms:W3CDTF">2021-10-11T05:13:03Z</dcterms:created>
  <dcterms:modified xsi:type="dcterms:W3CDTF">2021-10-11T05:13:03Z</dcterms:modified>
</cp:coreProperties>
</file>