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Dawud and Sulaiman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sulaiman    </w:t>
      </w:r>
      <w:r>
        <w:t xml:space="preserve">   righteous    </w:t>
      </w:r>
      <w:r>
        <w:t xml:space="preserve">   philistines    </w:t>
      </w:r>
      <w:r>
        <w:t xml:space="preserve">   israelites    </w:t>
      </w:r>
      <w:r>
        <w:t xml:space="preserve">   canaan    </w:t>
      </w:r>
      <w:r>
        <w:t xml:space="preserve">   skillful    </w:t>
      </w:r>
      <w:r>
        <w:t xml:space="preserve">   quran    </w:t>
      </w:r>
      <w:r>
        <w:t xml:space="preserve">   king    </w:t>
      </w:r>
      <w:r>
        <w:t xml:space="preserve">   fire    </w:t>
      </w:r>
      <w:r>
        <w:t xml:space="preserve">   birds    </w:t>
      </w:r>
      <w:r>
        <w:t xml:space="preserve">   zabur    </w:t>
      </w:r>
      <w:r>
        <w:t xml:space="preserve">   shepherd    </w:t>
      </w:r>
      <w:r>
        <w:t xml:space="preserve">   prophets    </w:t>
      </w:r>
      <w:r>
        <w:t xml:space="preserve">   jinn    </w:t>
      </w:r>
      <w:r>
        <w:t xml:space="preserve">   dawud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Dawud and Sulaiman</dc:title>
  <dcterms:created xsi:type="dcterms:W3CDTF">2021-10-11T05:11:50Z</dcterms:created>
  <dcterms:modified xsi:type="dcterms:W3CDTF">2021-10-11T05:11:50Z</dcterms:modified>
</cp:coreProperties>
</file>