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Day6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Skeleton    </w:t>
      </w:r>
      <w:r>
        <w:t xml:space="preserve">   Ghost    </w:t>
      </w:r>
      <w:r>
        <w:t xml:space="preserve">   Zombie    </w:t>
      </w:r>
      <w:r>
        <w:t xml:space="preserve">   Werewolf    </w:t>
      </w:r>
      <w:r>
        <w:t xml:space="preserve">   Vampire    </w:t>
      </w:r>
      <w:r>
        <w:t xml:space="preserve">   YoungK    </w:t>
      </w:r>
      <w:r>
        <w:t xml:space="preserve">   Wonpil    </w:t>
      </w:r>
      <w:r>
        <w:t xml:space="preserve">   Dowoon    </w:t>
      </w:r>
      <w:r>
        <w:t xml:space="preserve">   Sungjin    </w:t>
      </w:r>
      <w:r>
        <w:t xml:space="preserve">   Jae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Day6 Halloween Word Search</dc:title>
  <dcterms:created xsi:type="dcterms:W3CDTF">2021-10-12T14:09:09Z</dcterms:created>
  <dcterms:modified xsi:type="dcterms:W3CDTF">2021-10-12T14:09:09Z</dcterms:modified>
</cp:coreProperties>
</file>