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Day/Night Cycle and Seasons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Revolution    </w:t>
      </w:r>
      <w:r>
        <w:t xml:space="preserve">   Rotating    </w:t>
      </w:r>
      <w:r>
        <w:t xml:space="preserve">   South    </w:t>
      </w:r>
      <w:r>
        <w:t xml:space="preserve">   North    </w:t>
      </w:r>
      <w:r>
        <w:t xml:space="preserve">   Axis    </w:t>
      </w:r>
      <w:r>
        <w:t xml:space="preserve">   Orbit    </w:t>
      </w:r>
      <w:r>
        <w:t xml:space="preserve">   Day    </w:t>
      </w:r>
      <w:r>
        <w:t xml:space="preserve">   Fall    </w:t>
      </w:r>
      <w:r>
        <w:t xml:space="preserve">   Fall Equinox    </w:t>
      </w:r>
      <w:r>
        <w:t xml:space="preserve">   Night    </w:t>
      </w:r>
      <w:r>
        <w:t xml:space="preserve">   Spring    </w:t>
      </w:r>
      <w:r>
        <w:t xml:space="preserve">   Summer    </w:t>
      </w:r>
      <w:r>
        <w:t xml:space="preserve">   Summer Solstice    </w:t>
      </w:r>
      <w:r>
        <w:t xml:space="preserve">   Winter    </w:t>
      </w:r>
      <w:r>
        <w:t xml:space="preserve">   Winter Solstice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Day/Night Cycle and Seasons</dc:title>
  <dcterms:created xsi:type="dcterms:W3CDTF">2021-10-12T14:09:35Z</dcterms:created>
  <dcterms:modified xsi:type="dcterms:W3CDTF">2021-10-12T14:09:35Z</dcterms:modified>
</cp:coreProperties>
</file>