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18 (5/13) - Las Partes del Cuerpo - Puzzled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Como se dice "fingers"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se dice "hair"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dice "back" en español?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se dice "neck" en español?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 "feet"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Como se dice "arm"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Como se dice "leg"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se dice "head" en español?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dice "eyes" en ingles?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Como se dice "toes"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dice "teeth" en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dice "hand" en español?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se dice "knee" en español?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se dice "nose" en español?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Como se dice "mouth" en español?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18 (5/13) - Las Partes del Cuerpo - Puzzled</dc:title>
  <dcterms:created xsi:type="dcterms:W3CDTF">2021-10-11T05:13:24Z</dcterms:created>
  <dcterms:modified xsi:type="dcterms:W3CDTF">2021-10-11T05:13:24Z</dcterms:modified>
</cp:coreProperties>
</file>