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obey    </w:t>
      </w:r>
      <w:r>
        <w:t xml:space="preserve">   tower of babel    </w:t>
      </w:r>
      <w:r>
        <w:t xml:space="preserve">   flood    </w:t>
      </w:r>
      <w:r>
        <w:t xml:space="preserve">   ark    </w:t>
      </w:r>
      <w:r>
        <w:t xml:space="preserve">   noah    </w:t>
      </w:r>
      <w:r>
        <w:t xml:space="preserve">   brothers    </w:t>
      </w:r>
      <w:r>
        <w:t xml:space="preserve">   abel    </w:t>
      </w:r>
      <w:r>
        <w:t xml:space="preserve">   cain    </w:t>
      </w:r>
      <w:r>
        <w:t xml:space="preserve">   garden    </w:t>
      </w:r>
      <w:r>
        <w:t xml:space="preserve">   eve    </w:t>
      </w:r>
      <w:r>
        <w:t xml:space="preserve">   adam    </w:t>
      </w:r>
      <w:r>
        <w:t xml:space="preserve">   beginning    </w:t>
      </w:r>
      <w:r>
        <w:t xml:space="preserve">   snake    </w:t>
      </w:r>
      <w:r>
        <w:t xml:space="preserve">   genesis    </w:t>
      </w:r>
      <w:r>
        <w:t xml:space="preserve">   south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1</dc:title>
  <dcterms:created xsi:type="dcterms:W3CDTF">2021-10-11T05:12:55Z</dcterms:created>
  <dcterms:modified xsi:type="dcterms:W3CDTF">2021-10-11T05:12:55Z</dcterms:modified>
</cp:coreProperties>
</file>