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Day 1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Tribute    </w:t>
      </w:r>
      <w:r>
        <w:t xml:space="preserve">   Gale    </w:t>
      </w:r>
      <w:r>
        <w:t xml:space="preserve">   Panem    </w:t>
      </w:r>
      <w:r>
        <w:t xml:space="preserve">   Capitol    </w:t>
      </w:r>
      <w:r>
        <w:t xml:space="preserve">   District 12    </w:t>
      </w:r>
      <w:r>
        <w:t xml:space="preserve">   Hunger Games    </w:t>
      </w:r>
      <w:r>
        <w:t xml:space="preserve">   Arrow    </w:t>
      </w:r>
      <w:r>
        <w:t xml:space="preserve">   Peeta    </w:t>
      </w:r>
      <w:r>
        <w:t xml:space="preserve">   Prim    </w:t>
      </w:r>
      <w:r>
        <w:t xml:space="preserve">   Katniss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1 Hunger Games</dc:title>
  <dcterms:created xsi:type="dcterms:W3CDTF">2021-10-11T05:12:20Z</dcterms:created>
  <dcterms:modified xsi:type="dcterms:W3CDTF">2021-10-11T05:12:20Z</dcterms:modified>
</cp:coreProperties>
</file>