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1 In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snakes    </w:t>
      </w:r>
      <w:r>
        <w:t xml:space="preserve">   frogs    </w:t>
      </w:r>
      <w:r>
        <w:t xml:space="preserve">   elephant    </w:t>
      </w:r>
      <w:r>
        <w:t xml:space="preserve">   lizard    </w:t>
      </w:r>
      <w:r>
        <w:t xml:space="preserve">   encounter    </w:t>
      </w:r>
      <w:r>
        <w:t xml:space="preserve">   missionary    </w:t>
      </w:r>
      <w:r>
        <w:t xml:space="preserve">   pachyderm    </w:t>
      </w:r>
      <w:r>
        <w:t xml:space="preserve">   snacks    </w:t>
      </w:r>
      <w:r>
        <w:t xml:space="preserve">   temple    </w:t>
      </w:r>
      <w:r>
        <w:t xml:space="preserve">   goat    </w:t>
      </w:r>
      <w:r>
        <w:t xml:space="preserve">   chicken    </w:t>
      </w:r>
      <w:r>
        <w:t xml:space="preserve">   Comerio    </w:t>
      </w:r>
      <w:r>
        <w:t xml:space="preserve">   Puerto Rico    </w:t>
      </w:r>
      <w:r>
        <w:t xml:space="preserve">   Africa    </w:t>
      </w:r>
      <w:r>
        <w:t xml:space="preserve">   Mozambique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1 In the Wild</dc:title>
  <dcterms:created xsi:type="dcterms:W3CDTF">2021-10-11T05:12:57Z</dcterms:created>
  <dcterms:modified xsi:type="dcterms:W3CDTF">2021-10-11T05:12:57Z</dcterms:modified>
</cp:coreProperties>
</file>