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1- Miraculous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trees    </w:t>
      </w:r>
      <w:r>
        <w:t xml:space="preserve">   woman    </w:t>
      </w:r>
      <w:r>
        <w:t xml:space="preserve">   Eden    </w:t>
      </w:r>
      <w:r>
        <w:t xml:space="preserve">   man    </w:t>
      </w:r>
      <w:r>
        <w:t xml:space="preserve">   night    </w:t>
      </w:r>
      <w:r>
        <w:t xml:space="preserve">   day    </w:t>
      </w:r>
      <w:r>
        <w:t xml:space="preserve">   animals    </w:t>
      </w:r>
      <w:r>
        <w:t xml:space="preserve">   bird    </w:t>
      </w:r>
      <w:r>
        <w:t xml:space="preserve">   land    </w:t>
      </w:r>
      <w:r>
        <w:t xml:space="preserve">   vegetation    </w:t>
      </w:r>
      <w:r>
        <w:t xml:space="preserve">   sky    </w:t>
      </w:r>
      <w:r>
        <w:t xml:space="preserve">   water    </w:t>
      </w:r>
      <w:r>
        <w:t xml:space="preserve">   light    </w:t>
      </w:r>
      <w:r>
        <w:t xml:space="preserve">   earth    </w:t>
      </w:r>
      <w:r>
        <w:t xml:space="preserve">   heavens    </w:t>
      </w:r>
      <w:r>
        <w:t xml:space="preserve">   Genesis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1- Miraculous Mission</dc:title>
  <dcterms:created xsi:type="dcterms:W3CDTF">2021-10-11T05:13:03Z</dcterms:created>
  <dcterms:modified xsi:type="dcterms:W3CDTF">2021-10-11T05:13:03Z</dcterms:modified>
</cp:coreProperties>
</file>