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1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two objects moving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 force acting on an abject causes the object to accelerate in the direction of the net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and direction of an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at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applied over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of gravity pulling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 of an object and its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well energy is used during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product of an abject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that opposes motion between two surfaces that are touching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air resistance depends on the speed, size, and shape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forces equal but don't always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a wheel and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moving stays moving unless a net force acts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divided by the total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two objects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work is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 Motion</dc:title>
  <dcterms:created xsi:type="dcterms:W3CDTF">2021-10-11T05:12:30Z</dcterms:created>
  <dcterms:modified xsi:type="dcterms:W3CDTF">2021-10-11T05:12:30Z</dcterms:modified>
</cp:coreProperties>
</file>