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 Review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Senate would equally represent every state and the House of Representatives would be based on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delegated most powers to individual states,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Separation of powers, dividing government power among legislative, executive, &amp; judicial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Supported the Constitution Wanted a strong central government Madison, Hamilton, and Jay wrote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Shots fired at Lexington and Concord Thomas Paine’s Common Sense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agreement for self-government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the first legislative body in colonial America. Later other colonies would adopt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Opposed the Constitution Wanted strong state governments and a Bill of Rights Patrick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by the Second Continental Congress on July 4. It dissolved the colonies' ties with Britain, listed grievances against King George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document draw up by nobles under King John which limited the power of the king. It has influenced later constitutional documents in Britain and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contract, people give up some rights in order to receive social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rights, rights people are born with, government can’t take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Discontent with foreign rule Mercantilism Tradition of self-government Preservation of civil liberties No taxation without representation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 Review Civics</dc:title>
  <dcterms:created xsi:type="dcterms:W3CDTF">2021-10-11T05:12:11Z</dcterms:created>
  <dcterms:modified xsi:type="dcterms:W3CDTF">2021-10-11T05:12:11Z</dcterms:modified>
</cp:coreProperties>
</file>