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metric system    </w:t>
      </w:r>
      <w:r>
        <w:t xml:space="preserve">   numerator    </w:t>
      </w:r>
      <w:r>
        <w:t xml:space="preserve">   equivalent fraction    </w:t>
      </w:r>
      <w:r>
        <w:t xml:space="preserve">   inertia    </w:t>
      </w:r>
      <w:r>
        <w:t xml:space="preserve">   engineering design process    </w:t>
      </w:r>
      <w:r>
        <w:t xml:space="preserve">   potential energy    </w:t>
      </w:r>
      <w:r>
        <w:t xml:space="preserve">   scientific law    </w:t>
      </w:r>
      <w:r>
        <w:t xml:space="preserve">   fraction    </w:t>
      </w:r>
      <w:r>
        <w:t xml:space="preserve">   force    </w:t>
      </w:r>
      <w:r>
        <w:t xml:space="preserve">   meter    </w:t>
      </w:r>
      <w:r>
        <w:t xml:space="preserve">   quotient    </w:t>
      </w:r>
      <w:r>
        <w:t xml:space="preserve">   percent    </w:t>
      </w:r>
      <w:r>
        <w:t xml:space="preserve">   momentum    </w:t>
      </w:r>
      <w:r>
        <w:t xml:space="preserve">   kinetic energy    </w:t>
      </w:r>
      <w:r>
        <w:t xml:space="preserve">   mass    </w:t>
      </w:r>
      <w:r>
        <w:t xml:space="preserve">   denominator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1 Vocabulary</dc:title>
  <dcterms:created xsi:type="dcterms:W3CDTF">2021-10-11T05:12:52Z</dcterms:created>
  <dcterms:modified xsi:type="dcterms:W3CDTF">2021-10-11T05:12:52Z</dcterms:modified>
</cp:coreProperties>
</file>