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 1  lecture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Nonverbal 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Specify  how  residents  must  be 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 minimum  standards  for  STNA 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 you  can  legally 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detailed  form  with  guidelines  for  assessing 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Identifying  with  the  feelings  of 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Individualized  for  each  resident,  developed  to  direct 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Failure  to  provide  needed  care  that  results  in  harm  to  a 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Dignity,  choices,  and  independence  are  important  parts  of 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Information  a  resident  gives 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Lines  of 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Assigned  by  law  as  the  legal  advocate  for  residents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Transferring  responsibility  to  a  person  for  a  specific 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method,  or  way,  of  doing 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 term  that  means  someone  can  be  held  responsible  for  harming  someone 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Purposeful  mistreatment,  intentional  act  to 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 of  right  and 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use  of  words,  spoken  or 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 of  exchanging 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Shortened  form  of  a 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course  of  action  that  should  be  taken  every  time  a  certain  situation 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Actions,  or  the  failure  to  act  or  provide  proper 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accident,  problem,  or  unexpected 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 to  keep  health  information  private  and 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 to  make  and  keep 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 collected  by  using  the 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 agency  inspection  for 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Activities  of  daily 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 1  lecture  crossword</dc:title>
  <dcterms:created xsi:type="dcterms:W3CDTF">2021-10-11T05:12:43Z</dcterms:created>
  <dcterms:modified xsi:type="dcterms:W3CDTF">2021-10-11T05:12:43Z</dcterms:modified>
</cp:coreProperties>
</file>