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Day 26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Untitled Track    </w:t>
      </w:r>
      <w:r>
        <w:t xml:space="preserve">   Truth Is a Lie    </w:t>
      </w:r>
      <w:r>
        <w:t xml:space="preserve">   Think of Me    </w:t>
      </w:r>
      <w:r>
        <w:t xml:space="preserve">   Then There's You    </w:t>
      </w:r>
      <w:r>
        <w:t xml:space="preserve">   Stadium Music    </w:t>
      </w:r>
      <w:r>
        <w:t xml:space="preserve">   So Good    </w:t>
      </w:r>
      <w:r>
        <w:t xml:space="preserve">   Since You've Been Gone    </w:t>
      </w:r>
      <w:r>
        <w:t xml:space="preserve">   Silly Love    </w:t>
      </w:r>
      <w:r>
        <w:t xml:space="preserve">   Shawty Wats Up    </w:t>
      </w:r>
      <w:r>
        <w:t xml:space="preserve">   Reminds Me of You    </w:t>
      </w:r>
      <w:r>
        <w:t xml:space="preserve">   Perfectly Blind    </w:t>
      </w:r>
      <w:r>
        <w:t xml:space="preserve">   Need That    </w:t>
      </w:r>
      <w:r>
        <w:t xml:space="preserve">   Just Getting Started    </w:t>
      </w:r>
      <w:r>
        <w:t xml:space="preserve">   In My Bed    </w:t>
      </w:r>
      <w:r>
        <w:t xml:space="preserve">   Imma Put It on Her    </w:t>
      </w:r>
      <w:r>
        <w:t xml:space="preserve">   If It Wasn't For You    </w:t>
      </w:r>
      <w:r>
        <w:t xml:space="preserve">   I'm the Reason    </w:t>
      </w:r>
      <w:r>
        <w:t xml:space="preserve">   Got Me Going    </w:t>
      </w:r>
      <w:r>
        <w:t xml:space="preserve">   Girlfriend    </w:t>
      </w:r>
      <w:r>
        <w:t xml:space="preserve">   Don't Fight the Feeling    </w:t>
      </w:r>
      <w:r>
        <w:t xml:space="preserve">   Come With Me    </w:t>
      </w:r>
      <w:r>
        <w:t xml:space="preserve">   Come In (My Door's Open)    </w:t>
      </w:r>
      <w:r>
        <w:t xml:space="preserve">   Co Star    </w:t>
      </w:r>
      <w:r>
        <w:t xml:space="preserve">   Bipolar    </w:t>
      </w:r>
      <w:r>
        <w:t xml:space="preserve">   Babymaker    </w:t>
      </w:r>
      <w:r>
        <w:t xml:space="preserve">   Are We In This Together    </w:t>
      </w:r>
      <w:r>
        <w:t xml:space="preserve">   Ain't Going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26 Songs</dc:title>
  <dcterms:created xsi:type="dcterms:W3CDTF">2021-10-11T05:13:06Z</dcterms:created>
  <dcterms:modified xsi:type="dcterms:W3CDTF">2021-10-11T05:13:06Z</dcterms:modified>
</cp:coreProperties>
</file>