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2 CISAW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Rootkit    </w:t>
      </w:r>
      <w:r>
        <w:t xml:space="preserve">   Proxy    </w:t>
      </w:r>
      <w:r>
        <w:t xml:space="preserve">   Pharming    </w:t>
      </w:r>
      <w:r>
        <w:t xml:space="preserve">   Packet    </w:t>
      </w:r>
      <w:r>
        <w:t xml:space="preserve">   Mobile Code    </w:t>
      </w:r>
      <w:r>
        <w:t xml:space="preserve">   Malware    </w:t>
      </w:r>
      <w:r>
        <w:t xml:space="preserve">   Fraud    </w:t>
      </w:r>
      <w:r>
        <w:t xml:space="preserve">   Flash drives    </w:t>
      </w:r>
      <w:r>
        <w:t xml:space="preserve">   Firewall    </w:t>
      </w:r>
      <w:r>
        <w:t xml:space="preserve">   File Recovery    </w:t>
      </w:r>
      <w:r>
        <w:t xml:space="preserve">   Digital Signature    </w:t>
      </w:r>
      <w:r>
        <w:t xml:space="preserve">   Back Door    </w:t>
      </w:r>
      <w:r>
        <w:t xml:space="preserve">   Digital certificate    </w:t>
      </w:r>
      <w:r>
        <w:t xml:space="preserve">   Card skimmers    </w:t>
      </w:r>
      <w:r>
        <w:t xml:space="preserve">   Account Hijacking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2 CISAW puzzle</dc:title>
  <dcterms:created xsi:type="dcterms:W3CDTF">2021-10-11T05:12:27Z</dcterms:created>
  <dcterms:modified xsi:type="dcterms:W3CDTF">2021-10-11T05:12:27Z</dcterms:modified>
</cp:coreProperties>
</file>