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2 -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believe    </w:t>
      </w:r>
      <w:r>
        <w:t xml:space="preserve">   Bible    </w:t>
      </w:r>
      <w:r>
        <w:t xml:space="preserve">   destroy    </w:t>
      </w:r>
      <w:r>
        <w:t xml:space="preserve">   Gods word    </w:t>
      </w:r>
      <w:r>
        <w:t xml:space="preserve">   obey    </w:t>
      </w:r>
      <w:r>
        <w:t xml:space="preserve">   rock    </w:t>
      </w:r>
      <w:r>
        <w:t xml:space="preserve">   storm    </w:t>
      </w:r>
      <w:r>
        <w:t xml:space="preserve">   strong    </w:t>
      </w:r>
      <w:r>
        <w:t xml:space="preserve">   truth    </w:t>
      </w:r>
      <w:r>
        <w:t xml:space="preserve">   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2 - Easy</dc:title>
  <dcterms:created xsi:type="dcterms:W3CDTF">2021-10-11T05:12:59Z</dcterms:created>
  <dcterms:modified xsi:type="dcterms:W3CDTF">2021-10-11T05:12:59Z</dcterms:modified>
</cp:coreProperties>
</file>