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2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not as close as those in solids,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physical property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solid turns in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a substance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involves chemically combining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at which liquid turns into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vaporization that takes place at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that can be observed without changing the identity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temperature at which a substance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vaporization that occurs inside a liquid/bubbles travel to the surface then into the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material's properties that becomes evident during, or after,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solids are made up of regular repeating patterns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 on earth, one of the most common phases found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definite shape, no set pattern of particles, fills all available space in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definite shape, volume, particles packed closely together, repeating patterns.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2 Matter</dc:title>
  <dcterms:created xsi:type="dcterms:W3CDTF">2021-10-11T05:12:23Z</dcterms:created>
  <dcterms:modified xsi:type="dcterms:W3CDTF">2021-10-11T05:12:23Z</dcterms:modified>
</cp:coreProperties>
</file>