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cases where the caller will not leave the line, _______ transfer the caller to your supervisor.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to every problem, whether major or minor, should start with a sincere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every opportunity to ________ your callers.  Don't just give them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caller asks you to hold, the standard rule is up to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 your _____ immediately if you disconnect a call due to caller continuing to use profanity.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soon as the customer agrees to hold, say ____ ____ before clicking off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 in A-E-A stands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placing a suicidal caller on _____.  Use mute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for the escalation is the trigger point for direction on escalations.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ask the caller's ________ before putting them on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Assurance must be used on 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step after handling a suicidal caller is to take _____ of yourself.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2 Review</dc:title>
  <dcterms:created xsi:type="dcterms:W3CDTF">2021-10-11T05:13:08Z</dcterms:created>
  <dcterms:modified xsi:type="dcterms:W3CDTF">2021-10-11T05:13:08Z</dcterms:modified>
</cp:coreProperties>
</file>