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3 - Elements, Offenses and Penal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 is an offense against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offense: intentionally or knowingly damages property without owners effective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be completed if call involves suspicious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offense: intentionally or knowingly causing bodily injury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offense: intentionally or knowingly depriving owner of their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offense against a person, must complete means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offense against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offense: intentionally or knowingly starts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offense: intentionally or knowingly enters a habitation/vehicle/bldg without owners effective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Theft from a person is an offense against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auto theft is an offense against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offense: intentionally or knowingly causes the penetration of mouth, anus or female sexual organ, without other persons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Crimes against a person require a SUS and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offense: without effective consent of owner recklessly damages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offense: intentionally, with intent to annoy, alarm, abuse or torment, initiates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assault offense: intentionally or knowingly threatens another with imminent bodily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report that is for documentation only and not investigated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assault offense: intentionally or knowingly causes physical contact that other person finds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major classifications of offense: offense against a person, property &amp;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auto theft is an offense against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report that is a violation of a law and will be investigated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3 - Elements, Offenses and Penal Codes</dc:title>
  <dcterms:created xsi:type="dcterms:W3CDTF">2021-10-11T05:12:27Z</dcterms:created>
  <dcterms:modified xsi:type="dcterms:W3CDTF">2021-10-11T05:12:27Z</dcterms:modified>
</cp:coreProperties>
</file>