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 3 Prefixes, Meanings and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knowing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rub out; wipe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send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think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known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place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judgment in advance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mark of punctuation that shows a separation...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act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happening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who lives outside his native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introduction to a speech or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go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 3 Prefixes, Meanings and Words</dc:title>
  <dcterms:created xsi:type="dcterms:W3CDTF">2021-10-11T05:13:14Z</dcterms:created>
  <dcterms:modified xsi:type="dcterms:W3CDTF">2021-10-11T05:13:14Z</dcterms:modified>
</cp:coreProperties>
</file>