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3 -easy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trust    </w:t>
      </w:r>
      <w:r>
        <w:t xml:space="preserve">   faith    </w:t>
      </w:r>
      <w:r>
        <w:t xml:space="preserve">   rescue    </w:t>
      </w:r>
      <w:r>
        <w:t xml:space="preserve">   Peter    </w:t>
      </w:r>
      <w:r>
        <w:t xml:space="preserve">   sink    </w:t>
      </w:r>
      <w:r>
        <w:t xml:space="preserve">   walk    </w:t>
      </w:r>
      <w:r>
        <w:t xml:space="preserve">   waves    </w:t>
      </w:r>
      <w:r>
        <w:t xml:space="preserve">   Jesus    </w:t>
      </w:r>
      <w:r>
        <w:t xml:space="preserve">   water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3 -easy</dc:title>
  <dcterms:created xsi:type="dcterms:W3CDTF">2021-10-11T05:13:10Z</dcterms:created>
  <dcterms:modified xsi:type="dcterms:W3CDTF">2021-10-11T05:13:10Z</dcterms:modified>
</cp:coreProperties>
</file>