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4 Disney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Ducktales,  Webby's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Bernard and Miss Bianca work for this organization in the Rescuers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E's favorite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Spaceship earth is this type of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 Disney's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Rapunzel's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Princess that attends Elsa's coronation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banned from being one of Walt Disney's animators?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Ariel's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lives at 42 Wallabye Way, Sydney,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buildings are made with this to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inside the base of the Tree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Disney movie has a fox but no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Timon is this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name of Minnie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sidekick said "Punch him! it's how men say hello."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 Disney played this character in a high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Beauty &amp; the Beast, how old is the prince when he is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of Esmarelda in Hunchback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Goofy Movie, PJ stands for what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song of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School Musical made this song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Rapunzel's favorite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Walt Disney's  first live action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dream is a ________your heart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villain was offended for not being invited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said "I don't have a skull... or bones."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4 Disney Jam</dc:title>
  <dcterms:created xsi:type="dcterms:W3CDTF">2021-10-11T05:12:57Z</dcterms:created>
  <dcterms:modified xsi:type="dcterms:W3CDTF">2021-10-11T05:12:57Z</dcterms:modified>
</cp:coreProperties>
</file>