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4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 saw a man from _____ in a chariot.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saw a sheet come down from heaven with unclean ____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Saul's name was changed to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love is more precious than _____. Mrs. Otto threw pretend pieces of this on the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of our lessons were from this book in the New Testament,.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doesn't just love the Jews, he loves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God so loved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Cornelius saw an angel who told him to send for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the Ethiopian man believed in Jesus, he wanted to be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gospel tells us about the good news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gospel tells us about the good news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not _____ of the gospel...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 on the Lord Jesus Christ and you will be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met _____ on the road to Damascus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Behold what manner of _______ the Father has given unto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4 VBS</dc:title>
  <dcterms:created xsi:type="dcterms:W3CDTF">2021-10-11T05:13:12Z</dcterms:created>
  <dcterms:modified xsi:type="dcterms:W3CDTF">2021-10-11T05:13:12Z</dcterms:modified>
</cp:coreProperties>
</file>