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7 Bonus Game!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was rivalry between Britan and___________over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discovered Hudson Bay in 1610?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first woman Prime Minister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the first Europeans to reach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first prime minister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Gold was found in the ______district, which started the Gold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religion did French Canadians practice?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Vancouver Island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1642 Samuel de Champlain founded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1497 King Henry VII sent and Italian named__________to explore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province joined the confederation in 1871?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Frenchman named ______________ sailed two expeditions to Canada in 1534 and 1535-36.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1791 British parliament passed another act which divided___________into two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first people cross to get into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1608 Samuel de Champlain founded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came to Canada in 1952?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disease did Europeans bring to the natives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transcontinental railway was completed in 1885?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Women were allowed to vote first in the ______province.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1763 the French were forced to surrender all their territories in Canada to Britian, this was called___________.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war did Britain and France fight over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city did Samuel de Champlain settle first?</w:t>
            </w:r>
          </w:p>
        </w:tc>
      </w:tr>
    </w:tbl>
    <w:p>
      <w:pPr>
        <w:pStyle w:val="WordBankLarge"/>
      </w:pPr>
      <w:r>
        <w:t xml:space="preserve">   Beringstraits    </w:t>
      </w:r>
      <w:r>
        <w:t xml:space="preserve">   Vikings    </w:t>
      </w:r>
      <w:r>
        <w:t xml:space="preserve">   JeanCabot    </w:t>
      </w:r>
      <w:r>
        <w:t xml:space="preserve">   JacquesCartier    </w:t>
      </w:r>
      <w:r>
        <w:t xml:space="preserve">   Portroyal    </w:t>
      </w:r>
      <w:r>
        <w:t xml:space="preserve">   Quebec    </w:t>
      </w:r>
      <w:r>
        <w:t xml:space="preserve">   Montreal    </w:t>
      </w:r>
      <w:r>
        <w:t xml:space="preserve">   smallpox    </w:t>
      </w:r>
      <w:r>
        <w:t xml:space="preserve">   HenryHudson    </w:t>
      </w:r>
      <w:r>
        <w:t xml:space="preserve">   France    </w:t>
      </w:r>
      <w:r>
        <w:t xml:space="preserve">   Sevenyearswar    </w:t>
      </w:r>
      <w:r>
        <w:t xml:space="preserve">   Treatyofparis    </w:t>
      </w:r>
      <w:r>
        <w:t xml:space="preserve">   RomanCatholicism    </w:t>
      </w:r>
      <w:r>
        <w:t xml:space="preserve">   LawrenceRiverValley    </w:t>
      </w:r>
      <w:r>
        <w:t xml:space="preserve">   GeorgeVancouver    </w:t>
      </w:r>
      <w:r>
        <w:t xml:space="preserve">   SirJohnMacdonald    </w:t>
      </w:r>
      <w:r>
        <w:t xml:space="preserve">   BritishColumbia    </w:t>
      </w:r>
      <w:r>
        <w:t xml:space="preserve">   CanadianPacificRailway    </w:t>
      </w:r>
      <w:r>
        <w:t xml:space="preserve">   Klondike    </w:t>
      </w:r>
      <w:r>
        <w:t xml:space="preserve">   Manitoba    </w:t>
      </w:r>
      <w:r>
        <w:t xml:space="preserve">   Television    </w:t>
      </w:r>
      <w:r>
        <w:t xml:space="preserve">   KimCampbell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7 Bonus Game!</dc:title>
  <dcterms:created xsi:type="dcterms:W3CDTF">2021-10-11T05:12:46Z</dcterms:created>
  <dcterms:modified xsi:type="dcterms:W3CDTF">2021-10-11T05:12:46Z</dcterms:modified>
</cp:coreProperties>
</file>