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Camp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Ali    </w:t>
      </w:r>
      <w:r>
        <w:t xml:space="preserve">   Uthman    </w:t>
      </w:r>
      <w:r>
        <w:t xml:space="preserve">   Omar    </w:t>
      </w:r>
      <w:r>
        <w:t xml:space="preserve">   Abubakr    </w:t>
      </w:r>
      <w:r>
        <w:t xml:space="preserve">   Rajab    </w:t>
      </w:r>
      <w:r>
        <w:t xml:space="preserve">   Sha'ban    </w:t>
      </w:r>
      <w:r>
        <w:t xml:space="preserve">   Rabial Awal    </w:t>
      </w:r>
      <w:r>
        <w:t xml:space="preserve">   Safar    </w:t>
      </w:r>
      <w:r>
        <w:t xml:space="preserve">   Muharram    </w:t>
      </w:r>
      <w:r>
        <w:t xml:space="preserve">   Isra wal Miraj    </w:t>
      </w:r>
      <w:r>
        <w:t xml:space="preserve">   Mawlid    </w:t>
      </w:r>
      <w:r>
        <w:t xml:space="preserve">   Eid    </w:t>
      </w:r>
      <w:r>
        <w:t xml:space="preserve">   Sunnah    </w:t>
      </w:r>
      <w:r>
        <w:t xml:space="preserve">   Belief    </w:t>
      </w:r>
      <w:r>
        <w:t xml:space="preserve">   Prayer    </w:t>
      </w:r>
      <w:r>
        <w:t xml:space="preserve">   Madih    </w:t>
      </w:r>
      <w:r>
        <w:t xml:space="preserve">   Dua    </w:t>
      </w:r>
      <w:r>
        <w:t xml:space="preserve">   Pious muslims    </w:t>
      </w:r>
      <w:r>
        <w:t xml:space="preserve">   Angels    </w:t>
      </w:r>
      <w:r>
        <w:t xml:space="preserve">   Hajj    </w:t>
      </w:r>
      <w:r>
        <w:t xml:space="preserve">   Quran    </w:t>
      </w:r>
      <w:r>
        <w:t xml:space="preserve">   Ramadan    </w:t>
      </w:r>
      <w:r>
        <w:t xml:space="preserve">   Islam    </w:t>
      </w:r>
      <w:r>
        <w:t xml:space="preserve">   Prophet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Camp Word Search</dc:title>
  <dcterms:created xsi:type="dcterms:W3CDTF">2021-10-11T05:13:45Z</dcterms:created>
  <dcterms:modified xsi:type="dcterms:W3CDTF">2021-10-11T05:13:45Z</dcterms:modified>
</cp:coreProperties>
</file>