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requirements    </w:t>
      </w:r>
      <w:r>
        <w:t xml:space="preserve">   salary    </w:t>
      </w:r>
      <w:r>
        <w:t xml:space="preserve">   education    </w:t>
      </w:r>
      <w:r>
        <w:t xml:space="preserve">   training    </w:t>
      </w:r>
      <w:r>
        <w:t xml:space="preserve">   buddies    </w:t>
      </w:r>
      <w:r>
        <w:t xml:space="preserve">   reading    </w:t>
      </w:r>
      <w:r>
        <w:t xml:space="preserve">   art    </w:t>
      </w:r>
      <w:r>
        <w:t xml:space="preserve">   restroom    </w:t>
      </w:r>
      <w:r>
        <w:t xml:space="preserve">   recess    </w:t>
      </w:r>
      <w:r>
        <w:t xml:space="preserve">   cubby    </w:t>
      </w:r>
      <w:r>
        <w:t xml:space="preserve">   circle time    </w:t>
      </w:r>
      <w:r>
        <w:t xml:space="preserve">   clean up    </w:t>
      </w:r>
      <w:r>
        <w:t xml:space="preserve">   story time    </w:t>
      </w:r>
      <w:r>
        <w:t xml:space="preserve">   mats    </w:t>
      </w:r>
      <w:r>
        <w:t xml:space="preserve">   nap time    </w:t>
      </w:r>
      <w:r>
        <w:t xml:space="preserve">   centers    </w:t>
      </w:r>
      <w:r>
        <w:t xml:space="preserve">   blocks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Care </dc:title>
  <dcterms:created xsi:type="dcterms:W3CDTF">2021-10-11T05:13:31Z</dcterms:created>
  <dcterms:modified xsi:type="dcterms:W3CDTF">2021-10-11T05:13:31Z</dcterms:modified>
</cp:coreProperties>
</file>