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Medicine Wordsearch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Esther    </w:t>
      </w:r>
      <w:r>
        <w:t xml:space="preserve">   Lori    </w:t>
      </w:r>
      <w:r>
        <w:t xml:space="preserve">   Yvette    </w:t>
      </w:r>
      <w:r>
        <w:t xml:space="preserve">   Leanna    </w:t>
      </w:r>
      <w:r>
        <w:t xml:space="preserve">   Karin    </w:t>
      </w:r>
      <w:r>
        <w:t xml:space="preserve">   Brenda    </w:t>
      </w:r>
      <w:r>
        <w:t xml:space="preserve">   Michelle    </w:t>
      </w:r>
      <w:r>
        <w:t xml:space="preserve">   Amanda    </w:t>
      </w:r>
      <w:r>
        <w:t xml:space="preserve">   Darla    </w:t>
      </w:r>
      <w:r>
        <w:t xml:space="preserve">   KimG    </w:t>
      </w:r>
      <w:r>
        <w:t xml:space="preserve">   Dani    </w:t>
      </w:r>
      <w:r>
        <w:t xml:space="preserve">   Diana    </w:t>
      </w:r>
      <w:r>
        <w:t xml:space="preserve">   KimBH    </w:t>
      </w:r>
      <w:r>
        <w:t xml:space="preserve">   Leslie    </w:t>
      </w:r>
      <w:r>
        <w:t xml:space="preserve">   Simone    </w:t>
      </w:r>
      <w:r>
        <w:t xml:space="preserve">   Alison    </w:t>
      </w:r>
      <w:r>
        <w:t xml:space="preserve">   Barb    </w:t>
      </w:r>
      <w:r>
        <w:t xml:space="preserve">   Roxanne    </w:t>
      </w:r>
      <w:r>
        <w:t xml:space="preserve">   Shirin    </w:t>
      </w:r>
      <w:r>
        <w:t xml:space="preserve">   Karen    </w:t>
      </w:r>
      <w:r>
        <w:t xml:space="preserve">   GerriLynn    </w:t>
      </w:r>
      <w:r>
        <w:t xml:space="preserve">   Trish    </w:t>
      </w:r>
      <w:r>
        <w:t xml:space="preserve">   Brianne    </w:t>
      </w:r>
      <w:r>
        <w:t xml:space="preserve">   Nicole    </w:t>
      </w:r>
      <w:r>
        <w:t xml:space="preserve">   Debbie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Medicine Wordsearch 2019</dc:title>
  <dcterms:created xsi:type="dcterms:W3CDTF">2021-10-11T05:13:36Z</dcterms:created>
  <dcterms:modified xsi:type="dcterms:W3CDTF">2021-10-11T05:13:36Z</dcterms:modified>
</cp:coreProperties>
</file>