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regional celebration of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place these in their homes to respect dead loved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"offering"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 is a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place of the dead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"All Saints"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carnival like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spanish slang word for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that was created by Mexican lithographer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angels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Crossword</dc:title>
  <dcterms:created xsi:type="dcterms:W3CDTF">2021-10-11T05:12:57Z</dcterms:created>
  <dcterms:modified xsi:type="dcterms:W3CDTF">2021-10-11T05:12:57Z</dcterms:modified>
</cp:coreProperties>
</file>