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 Two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utensil is served with the Spinach Bread Bowl?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our Rewards Program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After spending $110 on Food and N/A Bev, what does a guest earn for a reward?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shrimp come with the Shrimp &amp; Clam?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cheese comes with the Seasonal Salad?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unique about the Beef Stroganoff?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temperature does the Chef recommend we prepare the Salmon?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ounces is the Cure Burger?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sauce the calamari is served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base of the Sesame Ginger Salmon?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cannot be removed from the Buffalo Chicken Flatbread?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kind of pickles are served on the Cuban?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bread is the cuban served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sandwiches are served with how many sides?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untensil is served with Calmari?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 Two Crossword</dc:title>
  <dcterms:created xsi:type="dcterms:W3CDTF">2021-10-12T14:09:39Z</dcterms:created>
  <dcterms:modified xsi:type="dcterms:W3CDTF">2021-10-12T14:09:39Z</dcterms:modified>
</cp:coreProperties>
</file>