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and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axis    </w:t>
      </w:r>
      <w:r>
        <w:t xml:space="preserve">   compass    </w:t>
      </w:r>
      <w:r>
        <w:t xml:space="preserve">   day    </w:t>
      </w:r>
      <w:r>
        <w:t xml:space="preserve">   night    </w:t>
      </w:r>
      <w:r>
        <w:t xml:space="preserve">   North Pole    </w:t>
      </w:r>
      <w:r>
        <w:t xml:space="preserve">   North Star    </w:t>
      </w:r>
      <w:r>
        <w:t xml:space="preserve">   orbit    </w:t>
      </w:r>
      <w:r>
        <w:t xml:space="preserve">   orientation    </w:t>
      </w:r>
      <w:r>
        <w:t xml:space="preserve">   revolution    </w:t>
      </w:r>
      <w:r>
        <w:t xml:space="preserve">   rotation    </w:t>
      </w:r>
      <w:r>
        <w:t xml:space="preserve">   shadow    </w:t>
      </w:r>
      <w:r>
        <w:t xml:space="preserve">   Sun    </w:t>
      </w:r>
      <w:r>
        <w:t xml:space="preserve">   sunrise    </w:t>
      </w:r>
      <w:r>
        <w:t xml:space="preserve">   sunset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and Night</dc:title>
  <dcterms:created xsi:type="dcterms:W3CDTF">2021-10-11T05:12:59Z</dcterms:created>
  <dcterms:modified xsi:type="dcterms:W3CDTF">2021-10-11T05:12:59Z</dcterms:modified>
</cp:coreProperties>
</file>