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Earth    </w:t>
      </w:r>
      <w:r>
        <w:t xml:space="preserve">   Moon    </w:t>
      </w:r>
      <w:r>
        <w:t xml:space="preserve">   planet    </w:t>
      </w:r>
      <w:r>
        <w:t xml:space="preserve">   rotate    </w:t>
      </w:r>
      <w:r>
        <w:t xml:space="preserve">   axis    </w:t>
      </w:r>
      <w:r>
        <w:t xml:space="preserve">   light    </w:t>
      </w:r>
      <w:r>
        <w:t xml:space="preserve">   dark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shadow    </w:t>
      </w:r>
      <w:r>
        <w:t xml:space="preserve">   orbit    </w:t>
      </w:r>
      <w:r>
        <w:t xml:space="preserve">   sunlight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</dc:title>
  <dcterms:created xsi:type="dcterms:W3CDTF">2021-10-11T05:13:03Z</dcterms:created>
  <dcterms:modified xsi:type="dcterms:W3CDTF">2021-10-11T05:13:03Z</dcterms:modified>
</cp:coreProperties>
</file>