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and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spin    </w:t>
      </w:r>
      <w:r>
        <w:t xml:space="preserve">   night    </w:t>
      </w:r>
      <w:r>
        <w:t xml:space="preserve">   orbit    </w:t>
      </w:r>
      <w:r>
        <w:t xml:space="preserve">   month    </w:t>
      </w:r>
      <w:r>
        <w:t xml:space="preserve">   hour    </w:t>
      </w:r>
      <w:r>
        <w:t xml:space="preserve">   moon    </w:t>
      </w:r>
      <w:r>
        <w:t xml:space="preserve">   north pole    </w:t>
      </w:r>
      <w:r>
        <w:t xml:space="preserve">   south pole    </w:t>
      </w:r>
      <w:r>
        <w:t xml:space="preserve">   shadow    </w:t>
      </w:r>
      <w:r>
        <w:t xml:space="preserve">   west    </w:t>
      </w:r>
      <w:r>
        <w:t xml:space="preserve">   east    </w:t>
      </w:r>
      <w:r>
        <w:t xml:space="preserve">   sun    </w:t>
      </w:r>
      <w:r>
        <w:t xml:space="preserve">   earth    </w:t>
      </w:r>
      <w:r>
        <w:t xml:space="preserve">   light    </w:t>
      </w:r>
      <w:r>
        <w:t xml:space="preserve">   opposite    </w:t>
      </w:r>
      <w:r>
        <w:t xml:space="preserve">   sunlight    </w:t>
      </w:r>
      <w:r>
        <w:t xml:space="preserve">   day    </w:t>
      </w:r>
      <w:r>
        <w:t xml:space="preserve">   axis    </w:t>
      </w:r>
      <w:r>
        <w:t xml:space="preserve">   rotation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and Night</dc:title>
  <dcterms:created xsi:type="dcterms:W3CDTF">2021-10-11T05:13:25Z</dcterms:created>
  <dcterms:modified xsi:type="dcterms:W3CDTF">2021-10-11T05:13:25Z</dcterms:modified>
</cp:coreProperties>
</file>