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           Day and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sunrise    </w:t>
      </w:r>
      <w:r>
        <w:t xml:space="preserve">   Sunset    </w:t>
      </w:r>
      <w:r>
        <w:t xml:space="preserve">   Venus    </w:t>
      </w:r>
      <w:r>
        <w:t xml:space="preserve">   Bright    </w:t>
      </w:r>
      <w:r>
        <w:t xml:space="preserve">   shon    </w:t>
      </w:r>
      <w:r>
        <w:t xml:space="preserve">   Dark    </w:t>
      </w:r>
      <w:r>
        <w:t xml:space="preserve">   Stars    </w:t>
      </w:r>
      <w:r>
        <w:t xml:space="preserve">   moon    </w:t>
      </w:r>
      <w:r>
        <w:t xml:space="preserve">   night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Day and Night</dc:title>
  <dcterms:created xsi:type="dcterms:W3CDTF">2021-10-10T23:43:31Z</dcterms:created>
  <dcterms:modified xsi:type="dcterms:W3CDTF">2021-10-10T23:43:31Z</dcterms:modified>
</cp:coreProperties>
</file>