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Space    </w:t>
      </w:r>
      <w:r>
        <w:t xml:space="preserve">   Sun    </w:t>
      </w:r>
      <w:r>
        <w:t xml:space="preserve">   Planet    </w:t>
      </w:r>
      <w:r>
        <w:t xml:space="preserve">   Rotation    </w:t>
      </w:r>
      <w:r>
        <w:t xml:space="preserve">   Moon    </w:t>
      </w:r>
      <w:r>
        <w:t xml:space="preserve">   Earth    </w:t>
      </w:r>
      <w:r>
        <w:t xml:space="preserve">   Light    </w:t>
      </w:r>
      <w:r>
        <w:t xml:space="preserve">   Dark    </w:t>
      </w:r>
      <w:r>
        <w:t xml:space="preserve">   Sphere    </w:t>
      </w:r>
      <w:r>
        <w:t xml:space="preserve">   Year    </w:t>
      </w:r>
      <w:r>
        <w:t xml:space="preserve">   Season    </w:t>
      </w:r>
      <w:r>
        <w:t xml:space="preserve">   Axis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</dc:title>
  <dcterms:created xsi:type="dcterms:W3CDTF">2021-10-11T05:12:13Z</dcterms:created>
  <dcterms:modified xsi:type="dcterms:W3CDTF">2021-10-11T05:12:13Z</dcterms:modified>
</cp:coreProperties>
</file>