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and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shadow    </w:t>
      </w:r>
      <w:r>
        <w:t xml:space="preserve">   axis    </w:t>
      </w:r>
      <w:r>
        <w:t xml:space="preserve">   star    </w:t>
      </w:r>
      <w:r>
        <w:t xml:space="preserve">   orbit    </w:t>
      </w:r>
      <w:r>
        <w:t xml:space="preserve">   gravity    </w:t>
      </w:r>
      <w:r>
        <w:t xml:space="preserve">   galaxy    </w:t>
      </w:r>
      <w:r>
        <w:t xml:space="preserve">   universe    </w:t>
      </w:r>
      <w:r>
        <w:t xml:space="preserve">   planet    </w:t>
      </w:r>
      <w:r>
        <w:t xml:space="preserve">   solar system    </w:t>
      </w:r>
      <w:r>
        <w:t xml:space="preserve">   Earth    </w:t>
      </w:r>
      <w:r>
        <w:t xml:space="preserve">   day    </w:t>
      </w:r>
      <w:r>
        <w:t xml:space="preserve">   night    </w:t>
      </w:r>
      <w:r>
        <w:t xml:space="preserve">   rotate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and Night</dc:title>
  <dcterms:created xsi:type="dcterms:W3CDTF">2021-10-11T05:12:36Z</dcterms:created>
  <dcterms:modified xsi:type="dcterms:W3CDTF">2021-10-11T05:12:36Z</dcterms:modified>
</cp:coreProperties>
</file>