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Day and Night Cycle </w:t>
      </w:r>
    </w:p>
    <w:p>
      <w:pPr>
        <w:pStyle w:val="Questions"/>
      </w:pPr>
      <w:r>
        <w:t xml:space="preserve">1. NOMO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TEAHR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ANIWXG CEESNTCR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NAGWIN SRNCTECE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XWIGAN GUBISBO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NAWIGN OUBSBGI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AQURTOE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XAIS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OTBIR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moon    </w:t>
      </w:r>
      <w:r>
        <w:t xml:space="preserve">   earth    </w:t>
      </w:r>
      <w:r>
        <w:t xml:space="preserve">   Sun    </w:t>
      </w:r>
      <w:r>
        <w:t xml:space="preserve">   waxing crescent    </w:t>
      </w:r>
      <w:r>
        <w:t xml:space="preserve">   waning crescent    </w:t>
      </w:r>
      <w:r>
        <w:t xml:space="preserve">   waxing gibbous    </w:t>
      </w:r>
      <w:r>
        <w:t xml:space="preserve">   waning gibbous    </w:t>
      </w:r>
      <w:r>
        <w:t xml:space="preserve">   equator    </w:t>
      </w:r>
      <w:r>
        <w:t xml:space="preserve">   axis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and Night Cycle </dc:title>
  <dcterms:created xsi:type="dcterms:W3CDTF">2021-10-11T05:12:39Z</dcterms:created>
  <dcterms:modified xsi:type="dcterms:W3CDTF">2021-10-11T05:12:39Z</dcterms:modified>
</cp:coreProperties>
</file>