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Day at the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Blanket    </w:t>
      </w:r>
      <w:r>
        <w:t xml:space="preserve">   Boardwalk    </w:t>
      </w:r>
      <w:r>
        <w:t xml:space="preserve">   Cooler    </w:t>
      </w:r>
      <w:r>
        <w:t xml:space="preserve">   Dolphin    </w:t>
      </w:r>
      <w:r>
        <w:t xml:space="preserve">   Flip Flops    </w:t>
      </w:r>
      <w:r>
        <w:t xml:space="preserve">   Frisbee    </w:t>
      </w:r>
      <w:r>
        <w:t xml:space="preserve">   Jelly Fish    </w:t>
      </w:r>
      <w:r>
        <w:t xml:space="preserve">   Long Beach    </w:t>
      </w:r>
      <w:r>
        <w:t xml:space="preserve">   Lounge Chair    </w:t>
      </w:r>
      <w:r>
        <w:t xml:space="preserve">   Ocean    </w:t>
      </w:r>
      <w:r>
        <w:t xml:space="preserve">   Palm Trees    </w:t>
      </w:r>
      <w:r>
        <w:t xml:space="preserve">   Sail Boat    </w:t>
      </w:r>
      <w:r>
        <w:t xml:space="preserve">   Sand    </w:t>
      </w:r>
      <w:r>
        <w:t xml:space="preserve">   Seashells    </w:t>
      </w:r>
      <w:r>
        <w:t xml:space="preserve">   Shark    </w:t>
      </w:r>
      <w:r>
        <w:t xml:space="preserve">   Snacks    </w:t>
      </w:r>
      <w:r>
        <w:t xml:space="preserve">   Soda Pop    </w:t>
      </w:r>
      <w:r>
        <w:t xml:space="preserve">   Surfing    </w:t>
      </w:r>
      <w:r>
        <w:t xml:space="preserve">   Towel    </w:t>
      </w:r>
      <w:r>
        <w:t xml:space="preserve">   Volleyball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at the Beach</dc:title>
  <dcterms:created xsi:type="dcterms:W3CDTF">2021-10-11T05:13:09Z</dcterms:created>
  <dcterms:modified xsi:type="dcterms:W3CDTF">2021-10-11T05:13:09Z</dcterms:modified>
</cp:coreProperties>
</file>