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at the Police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walkie talkie    </w:t>
      </w:r>
      <w:r>
        <w:t xml:space="preserve">   Chief    </w:t>
      </w:r>
      <w:r>
        <w:t xml:space="preserve">   most wanted poster    </w:t>
      </w:r>
      <w:r>
        <w:t xml:space="preserve">   taser    </w:t>
      </w:r>
      <w:r>
        <w:t xml:space="preserve">   bullet proof vest    </w:t>
      </w:r>
      <w:r>
        <w:t xml:space="preserve">   finger prints    </w:t>
      </w:r>
      <w:r>
        <w:t xml:space="preserve">   handcuffs    </w:t>
      </w:r>
      <w:r>
        <w:t xml:space="preserve">   jail cell    </w:t>
      </w:r>
      <w:r>
        <w:t xml:space="preserve">   police car    </w:t>
      </w:r>
      <w:r>
        <w:t xml:space="preserve">   police woman    </w:t>
      </w:r>
      <w:r>
        <w:t xml:space="preserve">   Policeman    </w:t>
      </w:r>
      <w:r>
        <w:t xml:space="preserve">   sniper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Police Station</dc:title>
  <dcterms:created xsi:type="dcterms:W3CDTF">2021-10-11T05:12:28Z</dcterms:created>
  <dcterms:modified xsi:type="dcterms:W3CDTF">2021-10-11T05:12:28Z</dcterms:modified>
</cp:coreProperties>
</file>