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fo the Dead</w:t>
      </w:r>
    </w:p>
    <w:p>
      <w:pPr>
        <w:pStyle w:val="Questions"/>
      </w:pPr>
      <w:r>
        <w:t xml:space="preserve">1. IDTTRSNOIA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YDA OF HTE ADED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TEIVFSE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PSIIRTS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TCESERIMEE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AVERGRDYA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NORIFGFSE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RNCSOETSA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BONERMEV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OEMXIC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TALRA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EDCNALS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SOULS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LKSLSU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LSESNTOEK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fo the Dead</dc:title>
  <dcterms:created xsi:type="dcterms:W3CDTF">2021-10-11T05:13:11Z</dcterms:created>
  <dcterms:modified xsi:type="dcterms:W3CDTF">2021-10-11T05:13:11Z</dcterms:modified>
</cp:coreProperties>
</file>