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in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Hopscotch    </w:t>
      </w:r>
      <w:r>
        <w:t xml:space="preserve">   Sidewalk Chalk    </w:t>
      </w:r>
      <w:r>
        <w:t xml:space="preserve">   Radio    </w:t>
      </w:r>
      <w:r>
        <w:t xml:space="preserve">   Person    </w:t>
      </w:r>
      <w:r>
        <w:t xml:space="preserve">   Sunbather    </w:t>
      </w:r>
      <w:r>
        <w:t xml:space="preserve">   Ice Cream    </w:t>
      </w:r>
      <w:r>
        <w:t xml:space="preserve">   Bicycle    </w:t>
      </w:r>
      <w:r>
        <w:t xml:space="preserve">   Pigeon    </w:t>
      </w:r>
      <w:r>
        <w:t xml:space="preserve">   Squirrel    </w:t>
      </w:r>
      <w:r>
        <w:t xml:space="preserve">   Plastic Bag    </w:t>
      </w:r>
      <w:r>
        <w:t xml:space="preserve">   Painter    </w:t>
      </w:r>
      <w:r>
        <w:t xml:space="preserve">   Photographer    </w:t>
      </w:r>
      <w:r>
        <w:t xml:space="preserve">   Juggler    </w:t>
      </w:r>
      <w:r>
        <w:t xml:space="preserve">   Musician    </w:t>
      </w:r>
      <w:r>
        <w:t xml:space="preserve">   Rollerskates    </w:t>
      </w:r>
      <w:r>
        <w:t xml:space="preserve">   Chess Players    </w:t>
      </w:r>
      <w:r>
        <w:t xml:space="preserve">   Stroller    </w:t>
      </w:r>
      <w:r>
        <w:t xml:space="preserve">   Frisbee    </w:t>
      </w:r>
      <w:r>
        <w:t xml:space="preserve">   Dogs    </w:t>
      </w:r>
      <w:r>
        <w:t xml:space="preserve">   A Balloon    </w:t>
      </w:r>
      <w:r>
        <w:t xml:space="preserve">   Person Napping    </w:t>
      </w:r>
      <w:r>
        <w:t xml:space="preserve">   Holding Hands    </w:t>
      </w:r>
      <w:r>
        <w:t xml:space="preserve">   Little Kid Crying    </w:t>
      </w:r>
      <w:r>
        <w:t xml:space="preserve">   Ants    </w:t>
      </w:r>
      <w:r>
        <w:t xml:space="preserve">   Picnickers    </w:t>
      </w:r>
      <w:r>
        <w:t xml:space="preserve">   Bees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in the Park</dc:title>
  <dcterms:created xsi:type="dcterms:W3CDTF">2021-10-11T05:12:40Z</dcterms:created>
  <dcterms:modified xsi:type="dcterms:W3CDTF">2021-10-11T05:12:40Z</dcterms:modified>
</cp:coreProperties>
</file>