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Day in the Park</w:t>
      </w:r>
    </w:p>
    <w:p>
      <w:pPr>
        <w:pStyle w:val="Questions"/>
      </w:pPr>
      <w:r>
        <w:t xml:space="preserve">1. ESROLFW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BESE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RIKNEISPCC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ATSN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ELLTTI KDI NGYRCI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HONLGID HSAND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OPSENR NAINPPG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A OBLLONA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SODG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FBESRIE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EOSTLLRR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SSCHE RLSAYPE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TSRASLOKEELR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NUAISIMC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ELRUGJG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OGOPHEPTHARR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RIPEANT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TCILPSA BGA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SULQERIR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OGEINP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EYLCCIB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ICE MRECA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23. BASNUHTER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24. SRNOEP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25. OIRDA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26. AWIELKDS HACLK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27. CPCHOOTHS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 in the Park</dc:title>
  <dcterms:created xsi:type="dcterms:W3CDTF">2021-10-11T05:12:42Z</dcterms:created>
  <dcterms:modified xsi:type="dcterms:W3CDTF">2021-10-11T05:12:42Z</dcterms:modified>
</cp:coreProperties>
</file>