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in the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below freezing    </w:t>
      </w:r>
      <w:r>
        <w:t xml:space="preserve">   blizzard    </w:t>
      </w:r>
      <w:r>
        <w:t xml:space="preserve">   coat    </w:t>
      </w:r>
      <w:r>
        <w:t xml:space="preserve">   cold    </w:t>
      </w:r>
      <w:r>
        <w:t xml:space="preserve">   earmuffs    </w:t>
      </w:r>
      <w:r>
        <w:t xml:space="preserve">   gloves    </w:t>
      </w:r>
      <w:r>
        <w:t xml:space="preserve">   hat    </w:t>
      </w:r>
      <w:r>
        <w:t xml:space="preserve">   hotchocolate    </w:t>
      </w:r>
      <w:r>
        <w:t xml:space="preserve">   ice    </w:t>
      </w:r>
      <w:r>
        <w:t xml:space="preserve">   jackfrost    </w:t>
      </w:r>
      <w:r>
        <w:t xml:space="preserve">   longjohns    </w:t>
      </w:r>
      <w:r>
        <w:t xml:space="preserve">   polar    </w:t>
      </w:r>
      <w:r>
        <w:t xml:space="preserve">   power    </w:t>
      </w:r>
      <w:r>
        <w:t xml:space="preserve">   scarf    </w:t>
      </w:r>
      <w:r>
        <w:t xml:space="preserve">   shovel    </w:t>
      </w:r>
      <w:r>
        <w:t xml:space="preserve">   ski    </w:t>
      </w:r>
      <w:r>
        <w:t xml:space="preserve">   sled    </w:t>
      </w:r>
      <w:r>
        <w:t xml:space="preserve">   snowball    </w:t>
      </w:r>
      <w:r>
        <w:t xml:space="preserve">   snowboard    </w:t>
      </w:r>
      <w:r>
        <w:t xml:space="preserve">   snowflake    </w:t>
      </w:r>
      <w:r>
        <w:t xml:space="preserve">   snowman    </w:t>
      </w:r>
      <w:r>
        <w:t xml:space="preserve">   socks    </w:t>
      </w:r>
      <w:r>
        <w:t xml:space="preserve">   toboggan    </w:t>
      </w:r>
      <w:r>
        <w:t xml:space="preserve">   winter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in the Snow</dc:title>
  <dcterms:created xsi:type="dcterms:W3CDTF">2021-10-11T05:12:14Z</dcterms:created>
  <dcterms:modified xsi:type="dcterms:W3CDTF">2021-10-11T05:12:14Z</dcterms:modified>
</cp:coreProperties>
</file>