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in the life of a Gem/Diamond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bores    </w:t>
      </w:r>
      <w:r>
        <w:t xml:space="preserve">   clarity    </w:t>
      </w:r>
      <w:r>
        <w:t xml:space="preserve">   cutting    </w:t>
      </w:r>
      <w:r>
        <w:t xml:space="preserve">   defects    </w:t>
      </w:r>
      <w:r>
        <w:t xml:space="preserve">   diamonds    </w:t>
      </w:r>
      <w:r>
        <w:t xml:space="preserve">   drilling    </w:t>
      </w:r>
      <w:r>
        <w:t xml:space="preserve">   examine    </w:t>
      </w:r>
      <w:r>
        <w:t xml:space="preserve">   facets    </w:t>
      </w:r>
      <w:r>
        <w:t xml:space="preserve">   flaws    </w:t>
      </w:r>
      <w:r>
        <w:t xml:space="preserve">   gems    </w:t>
      </w:r>
      <w:r>
        <w:t xml:space="preserve">   grind    </w:t>
      </w:r>
      <w:r>
        <w:t xml:space="preserve">   identify    </w:t>
      </w:r>
      <w:r>
        <w:t xml:space="preserve">   imperfections    </w:t>
      </w:r>
      <w:r>
        <w:t xml:space="preserve">   peculiarities    </w:t>
      </w:r>
      <w:r>
        <w:t xml:space="preserve">   polish    </w:t>
      </w:r>
      <w:r>
        <w:t xml:space="preserve">   properties    </w:t>
      </w:r>
      <w:r>
        <w:t xml:space="preserve">   quality    </w:t>
      </w:r>
      <w:r>
        <w:t xml:space="preserve">   rough stones    </w:t>
      </w:r>
      <w:r>
        <w:t xml:space="preserve">   substitutes    </w:t>
      </w:r>
      <w:r>
        <w:t xml:space="preserve">  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in the life of a Gem/Diamond Worker</dc:title>
  <dcterms:created xsi:type="dcterms:W3CDTF">2021-10-11T05:13:38Z</dcterms:created>
  <dcterms:modified xsi:type="dcterms:W3CDTF">2021-10-11T05:13:38Z</dcterms:modified>
</cp:coreProperties>
</file>