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in the life of a gem/diamond worker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replace and sharpen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 speed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immerse stones in prescribed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lubricate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identify and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sort rough diamonds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locate and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stones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secure gems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split gems to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 stones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examine gems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dismantle equipment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in the life of a gem/diamond worker</dc:title>
  <dcterms:created xsi:type="dcterms:W3CDTF">2021-10-11T05:13:41Z</dcterms:created>
  <dcterms:modified xsi:type="dcterms:W3CDTF">2021-10-11T05:13:41Z</dcterms:modified>
</cp:coreProperties>
</file>