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Our Lives 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NICOLE    </w:t>
      </w:r>
      <w:r>
        <w:t xml:space="preserve">   FATHER KELLY    </w:t>
      </w:r>
      <w:r>
        <w:t xml:space="preserve">   CARMEN    </w:t>
      </w:r>
      <w:r>
        <w:t xml:space="preserve">   VINCENT    </w:t>
      </w:r>
      <w:r>
        <w:t xml:space="preserve">   NICHOLAS    </w:t>
      </w:r>
      <w:r>
        <w:t xml:space="preserve">   SAMI    </w:t>
      </w:r>
      <w:r>
        <w:t xml:space="preserve">   BELLE    </w:t>
      </w:r>
      <w:r>
        <w:t xml:space="preserve">   CALLIOPE    </w:t>
      </w:r>
      <w:r>
        <w:t xml:space="preserve">   MAGGIE    </w:t>
      </w:r>
      <w:r>
        <w:t xml:space="preserve">   AUSTIN    </w:t>
      </w:r>
      <w:r>
        <w:t xml:space="preserve">   CAROLINE    </w:t>
      </w:r>
      <w:r>
        <w:t xml:space="preserve">   STEFANO    </w:t>
      </w:r>
      <w:r>
        <w:t xml:space="preserve">   BRADY    </w:t>
      </w:r>
      <w:r>
        <w:t xml:space="preserve">   LEXIE    </w:t>
      </w:r>
      <w:r>
        <w:t xml:space="preserve">   JOHN    </w:t>
      </w:r>
      <w:r>
        <w:t xml:space="preserve">   DOUG    </w:t>
      </w:r>
      <w:r>
        <w:t xml:space="preserve">   JULIE    </w:t>
      </w:r>
      <w:r>
        <w:t xml:space="preserve">   KAYLA    </w:t>
      </w:r>
      <w:r>
        <w:t xml:space="preserve">   ROMAN    </w:t>
      </w:r>
      <w:r>
        <w:t xml:space="preserve">   MARLENA    </w:t>
      </w:r>
      <w:r>
        <w:t xml:space="preserve">   ISABELLA    </w:t>
      </w:r>
      <w:r>
        <w:t xml:space="preserve">   MIMI    </w:t>
      </w:r>
      <w:r>
        <w:t xml:space="preserve">   KRISTEN    </w:t>
      </w:r>
      <w:r>
        <w:t xml:space="preserve">   LUCAS    </w:t>
      </w:r>
      <w:r>
        <w:t xml:space="preserve">   SHAWN    </w:t>
      </w:r>
      <w:r>
        <w:t xml:space="preserve">   MICKEY    </w:t>
      </w:r>
      <w:r>
        <w:t xml:space="preserve">   CARRIE    </w:t>
      </w:r>
      <w:r>
        <w:t xml:space="preserve">   ABIGAIL    </w:t>
      </w:r>
      <w:r>
        <w:t xml:space="preserve">   ZACK    </w:t>
      </w:r>
      <w:r>
        <w:t xml:space="preserve">   MARIE    </w:t>
      </w:r>
      <w:r>
        <w:t xml:space="preserve">   BRANDON    </w:t>
      </w:r>
      <w:r>
        <w:t xml:space="preserve">   WILL    </w:t>
      </w:r>
      <w:r>
        <w:t xml:space="preserve">   JENNIFER    </w:t>
      </w:r>
      <w:r>
        <w:t xml:space="preserve">   PETER     </w:t>
      </w:r>
      <w:r>
        <w:t xml:space="preserve">   MAX    </w:t>
      </w:r>
      <w:r>
        <w:t xml:space="preserve">   AVA    </w:t>
      </w:r>
      <w:r>
        <w:t xml:space="preserve">   PHILIP    </w:t>
      </w:r>
      <w:r>
        <w:t xml:space="preserve">   CELESTE    </w:t>
      </w:r>
      <w:r>
        <w:t xml:space="preserve">   CIARA    </w:t>
      </w:r>
      <w:r>
        <w:t xml:space="preserve">   CHLOE    </w:t>
      </w:r>
      <w:r>
        <w:t xml:space="preserve">   GABBY    </w:t>
      </w:r>
      <w:r>
        <w:t xml:space="preserve">   EVE    </w:t>
      </w:r>
      <w:r>
        <w:t xml:space="preserve">   ABBY    </w:t>
      </w:r>
      <w:r>
        <w:t xml:space="preserve">   LAURA    </w:t>
      </w:r>
      <w:r>
        <w:t xml:space="preserve">   JACK    </w:t>
      </w:r>
      <w:r>
        <w:t xml:space="preserve">   VICTOR    </w:t>
      </w:r>
      <w:r>
        <w:t xml:space="preserve">   BILLIE    </w:t>
      </w:r>
      <w:r>
        <w:t xml:space="preserve">   HOPE    </w:t>
      </w:r>
      <w:r>
        <w:t xml:space="preserve">   FRANCO    </w:t>
      </w:r>
      <w:r>
        <w:t xml:space="preserve">   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Our Lives  Characters</dc:title>
  <dcterms:created xsi:type="dcterms:W3CDTF">2021-10-11T05:12:18Z</dcterms:created>
  <dcterms:modified xsi:type="dcterms:W3CDTF">2021-10-11T05:12:18Z</dcterms:modified>
</cp:coreProperties>
</file>