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Day of Pentecost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German, French, Korean, and Java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Speaking out to help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Ran through Chicago in 1871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Holy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Fifty days after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holy place for Judaism, Christianity, and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during the R.E.M.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accept something as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brass and woodwinds sections of a band or 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Emergency alert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of Pentecost</dc:title>
  <dcterms:created xsi:type="dcterms:W3CDTF">2021-10-11T05:13:43Z</dcterms:created>
  <dcterms:modified xsi:type="dcterms:W3CDTF">2021-10-11T05:13:43Z</dcterms:modified>
</cp:coreProperties>
</file>