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man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land    </w:t>
      </w:r>
      <w:r>
        <w:t xml:space="preserve">   water    </w:t>
      </w:r>
      <w:r>
        <w:t xml:space="preserve">   sky    </w:t>
      </w:r>
      <w:r>
        <w:t xml:space="preserve">   light    </w:t>
      </w:r>
      <w:r>
        <w:t xml:space="preserve">   earth    </w:t>
      </w:r>
      <w:r>
        <w:t xml:space="preserve">   heavens    </w:t>
      </w:r>
      <w:r>
        <w:t xml:space="preserve">   genesis    </w:t>
      </w:r>
      <w:r>
        <w:t xml:space="preserve">   verygood    </w:t>
      </w:r>
      <w:r>
        <w:t xml:space="preserve">   rest    </w:t>
      </w:r>
      <w:r>
        <w:t xml:space="preserve">   animals    </w:t>
      </w:r>
      <w:r>
        <w:t xml:space="preserve">   plants    </w:t>
      </w:r>
      <w:r>
        <w:t xml:space="preserve">   God    </w:t>
      </w:r>
      <w:r>
        <w:t xml:space="preserve">   eve    </w:t>
      </w:r>
      <w:r>
        <w:t xml:space="preserve">   adam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creation</dc:title>
  <dcterms:created xsi:type="dcterms:W3CDTF">2021-10-11T05:12:44Z</dcterms:created>
  <dcterms:modified xsi:type="dcterms:W3CDTF">2021-10-11T05:12:44Z</dcterms:modified>
</cp:coreProperties>
</file>