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Dead~Vocab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 atole    </w:t>
      </w:r>
      <w:r>
        <w:t xml:space="preserve">   el diatodos los santos    </w:t>
      </w:r>
      <w:r>
        <w:t xml:space="preserve">   el esqueleto    </w:t>
      </w:r>
      <w:r>
        <w:t xml:space="preserve">   el flor de muertos    </w:t>
      </w:r>
      <w:r>
        <w:t xml:space="preserve">   la calaca en papel mache    </w:t>
      </w:r>
      <w:r>
        <w:t xml:space="preserve">   la cruz    </w:t>
      </w:r>
      <w:r>
        <w:t xml:space="preserve">   la guitarra    </w:t>
      </w:r>
      <w:r>
        <w:t xml:space="preserve">   la tumba    </w:t>
      </w:r>
      <w:r>
        <w:t xml:space="preserve">   the candlestick    </w:t>
      </w:r>
      <w:r>
        <w:t xml:space="preserve">   the cemetery    </w:t>
      </w:r>
      <w:r>
        <w:t xml:space="preserve">   the coffin    </w:t>
      </w:r>
      <w:r>
        <w:t xml:space="preserve">   the day of the dead    </w:t>
      </w:r>
      <w:r>
        <w:t xml:space="preserve">   the flowers    </w:t>
      </w:r>
      <w:r>
        <w:t xml:space="preserve">   the mask    </w:t>
      </w:r>
      <w:r>
        <w:t xml:space="preserve">   the mexican musicians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Dead~Vocab</dc:title>
  <dcterms:created xsi:type="dcterms:W3CDTF">2021-10-11T05:12:22Z</dcterms:created>
  <dcterms:modified xsi:type="dcterms:W3CDTF">2021-10-11T05:12:22Z</dcterms:modified>
</cp:coreProperties>
</file>