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Deceased    </w:t>
      </w:r>
      <w:r>
        <w:t xml:space="preserve">   Gravesite    </w:t>
      </w:r>
      <w:r>
        <w:t xml:space="preserve">   Offerings    </w:t>
      </w:r>
      <w:r>
        <w:t xml:space="preserve">   Candles    </w:t>
      </w:r>
      <w:r>
        <w:t xml:space="preserve">   Angel    </w:t>
      </w:r>
      <w:r>
        <w:t xml:space="preserve">   Spirits    </w:t>
      </w:r>
      <w:r>
        <w:t xml:space="preserve">   Happiness    </w:t>
      </w:r>
      <w:r>
        <w:t xml:space="preserve">   Decorations    </w:t>
      </w:r>
      <w:r>
        <w:t xml:space="preserve">   Altar    </w:t>
      </w:r>
      <w:r>
        <w:t xml:space="preserve">   Photographs    </w:t>
      </w:r>
      <w:r>
        <w:t xml:space="preserve">   Family    </w:t>
      </w:r>
      <w:r>
        <w:t xml:space="preserve">   Relatives    </w:t>
      </w:r>
      <w:r>
        <w:t xml:space="preserve">   Afterlife    </w:t>
      </w:r>
      <w:r>
        <w:t xml:space="preserve">   Colorful    </w:t>
      </w:r>
      <w:r>
        <w:t xml:space="preserve">   Mexico    </w:t>
      </w:r>
      <w:r>
        <w:t xml:space="preserve">   Parade    </w:t>
      </w:r>
      <w:r>
        <w:t xml:space="preserve">   Celebration    </w:t>
      </w:r>
      <w:r>
        <w:t xml:space="preserve">   Sugar Skull    </w:t>
      </w:r>
      <w:r>
        <w:t xml:space="preserve">   Flowers    </w:t>
      </w:r>
      <w:r>
        <w:t xml:space="preserve">   Costumes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2021-10-11T05:13:44Z</dcterms:created>
  <dcterms:modified xsi:type="dcterms:W3CDTF">2021-10-11T05:13:44Z</dcterms:modified>
</cp:coreProperties>
</file>