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Angelitos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Calavera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cementerio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Ofrenda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 de muerto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maquillaje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flores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Papel picado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atole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dulces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máscara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</dc:title>
  <dcterms:created xsi:type="dcterms:W3CDTF">2021-10-11T05:13:59Z</dcterms:created>
  <dcterms:modified xsi:type="dcterms:W3CDTF">2021-10-11T05:13:59Z</dcterms:modified>
</cp:coreProperties>
</file>